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HUMp Day!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    </w:t>
      </w:r>
      <w:r>
        <w:t xml:space="preserve">   Vehicle Location    </w:t>
      </w:r>
      <w:r>
        <w:t xml:space="preserve">   Speed Alerts    </w:t>
      </w:r>
      <w:r>
        <w:t xml:space="preserve">   Mechanic Hotline    </w:t>
      </w:r>
      <w:r>
        <w:t xml:space="preserve">   Numbershare    </w:t>
      </w:r>
      <w:r>
        <w:t xml:space="preserve">   Roadside Assistance    </w:t>
      </w:r>
      <w:r>
        <w:t xml:space="preserve">   Crash Response    </w:t>
      </w:r>
      <w:r>
        <w:t xml:space="preserve">   WIFI    </w:t>
      </w:r>
      <w:r>
        <w:t xml:space="preserve">   In App Discounts    </w:t>
      </w:r>
      <w:r>
        <w:t xml:space="preserve">   OBD    </w:t>
      </w:r>
      <w:r>
        <w:t xml:space="preserve">   Safe Driver Score    </w:t>
      </w:r>
      <w:r>
        <w:t xml:space="preserve">   Verizon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HUMp Day!</dc:title>
  <dcterms:created xsi:type="dcterms:W3CDTF">2021-10-11T09:24:31Z</dcterms:created>
  <dcterms:modified xsi:type="dcterms:W3CDTF">2021-10-11T09:24:31Z</dcterms:modified>
</cp:coreProperties>
</file>