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HUNDRED ACRE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TIGGER    </w:t>
      </w:r>
      <w:r>
        <w:t xml:space="preserve">   SMALL    </w:t>
      </w:r>
      <w:r>
        <w:t xml:space="preserve">   ROO    </w:t>
      </w:r>
      <w:r>
        <w:t xml:space="preserve">   RABBIT    </w:t>
      </w:r>
      <w:r>
        <w:t xml:space="preserve">   POOH    </w:t>
      </w:r>
      <w:r>
        <w:t xml:space="preserve">   PIGLET    </w:t>
      </w:r>
      <w:r>
        <w:t xml:space="preserve">   OWL    </w:t>
      </w:r>
      <w:r>
        <w:t xml:space="preserve">   KANGA    </w:t>
      </w:r>
      <w:r>
        <w:t xml:space="preserve">   HUNDRED ACRE WOOD    </w:t>
      </w:r>
      <w:r>
        <w:t xml:space="preserve">   CHRISTOPHER ROBIN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HUNDRED ACRE WORD SEARCH</dc:title>
  <dcterms:created xsi:type="dcterms:W3CDTF">2021-10-11T09:24:42Z</dcterms:created>
  <dcterms:modified xsi:type="dcterms:W3CDTF">2021-10-11T09:24:42Z</dcterms:modified>
</cp:coreProperties>
</file>