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camouflage    </w:t>
      </w:r>
      <w:r>
        <w:t xml:space="preserve">   bread    </w:t>
      </w:r>
      <w:r>
        <w:t xml:space="preserve">   death    </w:t>
      </w:r>
      <w:r>
        <w:t xml:space="preserve">   battle    </w:t>
      </w:r>
      <w:r>
        <w:t xml:space="preserve">   fight    </w:t>
      </w:r>
      <w:r>
        <w:t xml:space="preserve">   arrow    </w:t>
      </w:r>
      <w:r>
        <w:t xml:space="preserve">   bow    </w:t>
      </w:r>
      <w:r>
        <w:t xml:space="preserve">   Primrose    </w:t>
      </w:r>
      <w:r>
        <w:t xml:space="preserve">   haymitch    </w:t>
      </w:r>
      <w:r>
        <w:t xml:space="preserve">   effie    </w:t>
      </w:r>
      <w:r>
        <w:t xml:space="preserve">   Hunger Games    </w:t>
      </w:r>
      <w:r>
        <w:t xml:space="preserve">   Gale    </w:t>
      </w:r>
      <w:r>
        <w:t xml:space="preserve">   Rue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2021-10-11T09:25:17Z</dcterms:created>
  <dcterms:modified xsi:type="dcterms:W3CDTF">2021-10-11T09:25:17Z</dcterms:modified>
</cp:coreProperties>
</file>