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Peeta's stylist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Like wasps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killed by the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Katniss' district tribute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Prims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Slit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lost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...... and 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Country districts are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Author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Birds that coppy a 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Bow and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Teamed up with Katniss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Their mentor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middle of the arena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Television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Katniss' stylist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the games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disrtcts are there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</dc:title>
  <dcterms:created xsi:type="dcterms:W3CDTF">2021-10-11T09:24:20Z</dcterms:created>
  <dcterms:modified xsi:type="dcterms:W3CDTF">2021-10-11T09:24:20Z</dcterms:modified>
</cp:coreProperties>
</file>