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apothecary    </w:t>
      </w:r>
      <w:r>
        <w:t xml:space="preserve">   dandelion    </w:t>
      </w:r>
      <w:r>
        <w:t xml:space="preserve">   dissent    </w:t>
      </w:r>
      <w:r>
        <w:t xml:space="preserve">   dystopia    </w:t>
      </w:r>
      <w:r>
        <w:t xml:space="preserve">   entrails    </w:t>
      </w:r>
      <w:r>
        <w:t xml:space="preserve">   gale    </w:t>
      </w:r>
      <w:r>
        <w:t xml:space="preserve">   katniss    </w:t>
      </w:r>
      <w:r>
        <w:t xml:space="preserve">   peeta    </w:t>
      </w:r>
      <w:r>
        <w:t xml:space="preserve">   prim    </w:t>
      </w:r>
      <w:r>
        <w:t xml:space="preserve">   reaping    </w:t>
      </w:r>
      <w:r>
        <w:t xml:space="preserve">   seam    </w:t>
      </w:r>
      <w:r>
        <w:t xml:space="preserve">   sustenance    </w:t>
      </w:r>
      <w:r>
        <w:t xml:space="preserve">   tesserae    </w:t>
      </w:r>
      <w:r>
        <w:t xml:space="preserve">   treason    </w:t>
      </w:r>
      <w:r>
        <w:t xml:space="preserve">   tribute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2021-10-11T09:24:32Z</dcterms:created>
  <dcterms:modified xsi:type="dcterms:W3CDTF">2021-10-11T09:24:32Z</dcterms:modified>
</cp:coreProperties>
</file>