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Ceaser    </w:t>
      </w:r>
      <w:r>
        <w:t xml:space="preserve">   Glimmer    </w:t>
      </w:r>
      <w:r>
        <w:t xml:space="preserve">   Foxface    </w:t>
      </w:r>
      <w:r>
        <w:t xml:space="preserve">   Clove    </w:t>
      </w:r>
      <w:r>
        <w:t xml:space="preserve">   President coriolanus    </w:t>
      </w:r>
      <w:r>
        <w:t xml:space="preserve">   Effie    </w:t>
      </w:r>
      <w:r>
        <w:t xml:space="preserve">   Secna    </w:t>
      </w:r>
      <w:r>
        <w:t xml:space="preserve">   Cinna    </w:t>
      </w:r>
      <w:r>
        <w:t xml:space="preserve">   Gale    </w:t>
      </w:r>
      <w:r>
        <w:t xml:space="preserve">   Haymitch    </w:t>
      </w:r>
      <w:r>
        <w:t xml:space="preserve">   Primrose    </w:t>
      </w:r>
      <w:r>
        <w:t xml:space="preserve">   Petta    </w:t>
      </w:r>
      <w:r>
        <w:t xml:space="preserve">   KATNISS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2021-10-11T09:24:35Z</dcterms:created>
  <dcterms:modified xsi:type="dcterms:W3CDTF">2021-10-11T09:24:35Z</dcterms:modified>
</cp:coreProperties>
</file>