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HUNGER GAMES created by :yocselin  pinto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cruel    </w:t>
      </w:r>
      <w:r>
        <w:t xml:space="preserve">   games    </w:t>
      </w:r>
      <w:r>
        <w:t xml:space="preserve">   battle    </w:t>
      </w:r>
      <w:r>
        <w:t xml:space="preserve">   safety    </w:t>
      </w:r>
      <w:r>
        <w:t xml:space="preserve">   starving    </w:t>
      </w:r>
      <w:r>
        <w:t xml:space="preserve">   fear    </w:t>
      </w:r>
      <w:r>
        <w:t xml:space="preserve">   time    </w:t>
      </w:r>
      <w:r>
        <w:t xml:space="preserve">   capitol    </w:t>
      </w:r>
      <w:r>
        <w:t xml:space="preserve">   clock    </w:t>
      </w:r>
      <w:r>
        <w:t xml:space="preserve">   obstacles    </w:t>
      </w:r>
      <w:r>
        <w:t xml:space="preserve">   arrow    </w:t>
      </w:r>
      <w:r>
        <w:t xml:space="preserve">   survival    </w:t>
      </w:r>
      <w:r>
        <w:t xml:space="preserve">   district    </w:t>
      </w:r>
      <w:r>
        <w:t xml:space="preserve">   humanity    </w:t>
      </w:r>
      <w:r>
        <w:t xml:space="preserve">   punishment    </w:t>
      </w:r>
      <w:r>
        <w:t xml:space="preserve">   fight    </w:t>
      </w:r>
      <w:r>
        <w:t xml:space="preserve">   death    </w:t>
      </w:r>
      <w:r>
        <w:t xml:space="preserve">   fire    </w:t>
      </w:r>
      <w:r>
        <w:t xml:space="preserve">   srong    </w:t>
      </w:r>
      <w:r>
        <w:t xml:space="preserve">   brave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created by :yocselin  pinto </dc:title>
  <dcterms:created xsi:type="dcterms:W3CDTF">2021-10-11T09:24:41Z</dcterms:created>
  <dcterms:modified xsi:type="dcterms:W3CDTF">2021-10-11T09:24:41Z</dcterms:modified>
</cp:coreProperties>
</file>