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HUNGER GAME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very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Increasing by successive 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searching for food and provisions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Varrying in color when seen in different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and Thick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Provoke or stir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immaterial that interferes with action or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Internal organs collectively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Moving and bending with 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Breif and to the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 CROSSWORD PUZZLE</dc:title>
  <dcterms:created xsi:type="dcterms:W3CDTF">2021-10-11T09:24:09Z</dcterms:created>
  <dcterms:modified xsi:type="dcterms:W3CDTF">2021-10-11T09:24:09Z</dcterms:modified>
</cp:coreProperties>
</file>