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HUNTER-GATHERERS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way of doing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man and woman who are in an exclusive relationship together?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Long periods of extreme cold when glaciers covered much of the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kind of stone did Paleolithic people use for the hand axe?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Always happening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What's the most well known shelter that Paleolithic people used?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relating to the earliest period of the Stone 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ability gained by the practical use of knowledge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who move from place to place as a group to find food for themselves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build by putting parts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share information with someone.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men hunted and the women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Ready to be used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HUNTER-GATHERERS</dc:title>
  <dcterms:created xsi:type="dcterms:W3CDTF">2021-10-12T14:25:35Z</dcterms:created>
  <dcterms:modified xsi:type="dcterms:W3CDTF">2021-10-12T14:25:35Z</dcterms:modified>
</cp:coreProperties>
</file>