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HUNTERS PRIZE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 named after Land Agent to Duke of Bridgwater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Painter famous for his matchstick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Surname the Engineeer responsible for the creation of the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Pro Footballer owner of George's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Historic county to which most of Greater Manchester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Insect associated with Manchester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Surname of the 3rd Duke of Bridgewater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England's oldest 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Street in Rusholme famous for its concentration of restaurants specialising in South Asian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square is the Manchester Town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underground canal start in Worsley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Britpop band originally fronted by the Gallagher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famous local Aqueduct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IATA international code for Manchester airport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HUNTERS PRIZE CROSSWORD</dc:title>
  <dcterms:created xsi:type="dcterms:W3CDTF">2021-10-11T09:25:09Z</dcterms:created>
  <dcterms:modified xsi:type="dcterms:W3CDTF">2021-10-11T09:25:09Z</dcterms:modified>
</cp:coreProperties>
</file>