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HUNTERS flowers for algernon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scientist in the research with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charlie has a low of and goes into the operation to get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last name at the school for special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job of the boy he laughed at for breaking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most people see pictures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charlie beat algernon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left of algernon's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mrs.flynn is to charlie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charlie was told not to read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charlie only understood after the operation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given to charlie to test part of his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charlie goes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mrs.flynn doesn't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human to under go the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Charlies friend a white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charlie felt when his brain was deteriating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flowers for algernon crossword</dc:title>
  <dcterms:created xsi:type="dcterms:W3CDTF">2021-10-11T09:25:44Z</dcterms:created>
  <dcterms:modified xsi:type="dcterms:W3CDTF">2021-10-11T09:25:44Z</dcterms:modified>
</cp:coreProperties>
</file>