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</w:t>
      </w:r>
    </w:p>
    <w:p>
      <w:pPr>
        <w:pStyle w:val="Questions"/>
      </w:pPr>
      <w:r>
        <w:t xml:space="preserve">1. HWIET LAIT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URSETS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NERBOTWI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BOW ADN OAWRR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ETVELV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KONC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AELBT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UNTINHG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ERET NTSDA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ESCTN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NASLTER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IDAEYRTMX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HIFGCETNL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RVIUQE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ZZLMEU ELDOAR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BDIADEOSR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NCMOPDUO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ELMCUFGOAA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ILFED RDSNISGE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CAESRP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2021-10-11T09:25:25Z</dcterms:created>
  <dcterms:modified xsi:type="dcterms:W3CDTF">2021-10-11T09:25:25Z</dcterms:modified>
</cp:coreProperties>
</file>