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Cyclone    </w:t>
      </w:r>
      <w:r>
        <w:t xml:space="preserve">   Danger    </w:t>
      </w:r>
      <w:r>
        <w:t xml:space="preserve">   Direction    </w:t>
      </w:r>
      <w:r>
        <w:t xml:space="preserve">   Disaster    </w:t>
      </w:r>
      <w:r>
        <w:t xml:space="preserve">   Evacuation    </w:t>
      </w:r>
      <w:r>
        <w:t xml:space="preserve">   Hurricane    </w:t>
      </w:r>
      <w:r>
        <w:t xml:space="preserve">   Landfall    </w:t>
      </w:r>
      <w:r>
        <w:t xml:space="preserve">   Names    </w:t>
      </w:r>
      <w:r>
        <w:t xml:space="preserve">   Ocean    </w:t>
      </w:r>
      <w:r>
        <w:t xml:space="preserve">   Season    </w:t>
      </w:r>
      <w:r>
        <w:t xml:space="preserve">   Shelter    </w:t>
      </w:r>
      <w:r>
        <w:t xml:space="preserve">   Storms    </w:t>
      </w:r>
      <w:r>
        <w:t xml:space="preserve">   Strength    </w:t>
      </w:r>
      <w:r>
        <w:t xml:space="preserve">   Surge    </w:t>
      </w:r>
      <w:r>
        <w:t xml:space="preserve">   Swirl    </w:t>
      </w:r>
      <w:r>
        <w:t xml:space="preserve">   Trees    </w:t>
      </w:r>
      <w:r>
        <w:t xml:space="preserve">   Tropical    </w:t>
      </w:r>
      <w:r>
        <w:t xml:space="preserve">   Typhoon    </w:t>
      </w:r>
      <w:r>
        <w:t xml:space="preserve">   Waves    </w:t>
      </w:r>
      <w:r>
        <w:t xml:space="preserve">  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2021-10-11T09:25:28Z</dcterms:created>
  <dcterms:modified xsi:type="dcterms:W3CDTF">2021-10-11T09:25:28Z</dcterms:modified>
</cp:coreProperties>
</file>