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HEAT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TRAVIS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AMANDA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HIT A BASEBALL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TRAVIS'S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TRAVIS ORIGINALLY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TRAVIS'S MOM AND DAD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CATCH A BASEBALL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HOT GIRL AT THE TOCO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THROW IN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TRAVIS WORKS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CATCHERS NAME THAT TRAVIS MEETS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TRAVIS GOOD AT IN BASEBALL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HEAT CROSSWORD</dc:title>
  <dcterms:created xsi:type="dcterms:W3CDTF">2021-10-11T09:25:47Z</dcterms:created>
  <dcterms:modified xsi:type="dcterms:W3CDTF">2021-10-11T09:25:47Z</dcterms:modified>
</cp:coreProperties>
</file>