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HURRICANE- It's a great place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of spending time in a tent or camper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Hurricane is close to the _____ 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 is the best bakery in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going for a long adventurous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the less busy part of Zion; 30 minutes north of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Hurricane is located in ____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tributary of the Colorado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park is located in Hurricane boasting its 600 acre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Hurricane is located in the _____ corner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preserve is only 30 minutes from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of Hurricane is 13, 748.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larger state park boasts its1322 acre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 the wood-fired pizza at the Pizza_____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HURRICANE- It's a great place to be</dc:title>
  <dcterms:created xsi:type="dcterms:W3CDTF">2021-10-11T09:26:39Z</dcterms:created>
  <dcterms:modified xsi:type="dcterms:W3CDTF">2021-10-11T09:26:39Z</dcterms:modified>
</cp:coreProperties>
</file>