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ADVERSE    </w:t>
      </w:r>
      <w:r>
        <w:t xml:space="preserve">   ASSAILANT    </w:t>
      </w:r>
      <w:r>
        <w:t xml:space="preserve">   BARRAGE    </w:t>
      </w:r>
      <w:r>
        <w:t xml:space="preserve">   BESIEGE    </w:t>
      </w:r>
      <w:r>
        <w:t xml:space="preserve">   BIGOT    </w:t>
      </w:r>
      <w:r>
        <w:t xml:space="preserve">   CONSTRAIN    </w:t>
      </w:r>
      <w:r>
        <w:t xml:space="preserve">   DENOUNCE    </w:t>
      </w:r>
      <w:r>
        <w:t xml:space="preserve">   DISPATCH    </w:t>
      </w:r>
      <w:r>
        <w:t xml:space="preserve">   FAMISHED    </w:t>
      </w:r>
      <w:r>
        <w:t xml:space="preserve">   FORSAKE    </w:t>
      </w:r>
      <w:r>
        <w:t xml:space="preserve">   HYPOCRITE    </w:t>
      </w:r>
      <w:r>
        <w:t xml:space="preserve">   INFURIATE    </w:t>
      </w:r>
      <w:r>
        <w:t xml:space="preserve">   IRK    </w:t>
      </w:r>
      <w:r>
        <w:t xml:space="preserve">   LIBEL    </w:t>
      </w:r>
      <w:r>
        <w:t xml:space="preserve">   MIMIC    </w:t>
      </w:r>
      <w:r>
        <w:t xml:space="preserve">   MISGIVE    </w:t>
      </w:r>
      <w:r>
        <w:t xml:space="preserve">   PACIFIST    </w:t>
      </w:r>
      <w:r>
        <w:t xml:space="preserve">   RESTRICT    </w:t>
      </w:r>
      <w:r>
        <w:t xml:space="preserve">   WAYLAY    </w:t>
      </w:r>
      <w:r>
        <w:t xml:space="preserve">   WITHER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HURTING</dc:title>
  <dcterms:created xsi:type="dcterms:W3CDTF">2021-10-11T09:25:22Z</dcterms:created>
  <dcterms:modified xsi:type="dcterms:W3CDTF">2021-10-11T09:25:22Z</dcterms:modified>
</cp:coreProperties>
</file>