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HUSH 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divisions primarily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 meeting of delegates that demanded financial assistance and a new two thirds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Americans began the War of 1812 with hopes of capturing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annexation of this free state was an attempt at sectional balance as part of the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ginger History and Computer 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clause that makes all treaties "the supreme Law of the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fear of European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Amendment critical in raising sectional tensions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aspect of American System that would bolster national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"peculiar institution" that caused divisions within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Chief Justice of the Supreme Court that increased power of the judiciary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types of Federalists that flashed lanterns to alert British of escaping American 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clause that regulates commerce with foreign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who exceeded his instructions from the President by murdering many Indian chiefs and seizing Spanish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Virginian, Federalist-nominated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naval hero of the War of 1812 and Barbary Coast expeditions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notable American frigate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Southeast territory acquired by John Quincy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 treaty that ended War of 1812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annexation of this slave state was part of the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Monroe ______ features non-colonization and non-intervention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spirit of nation-consciousness or national oneness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part economic plan proposed by Henry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Era of Good Feelings could be considered a ____ because of many national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 of 1819 caused primarily by excessive land speculation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 Chapter 12</dc:title>
  <dcterms:created xsi:type="dcterms:W3CDTF">2021-10-11T09:26:45Z</dcterms:created>
  <dcterms:modified xsi:type="dcterms:W3CDTF">2021-10-11T09:26:45Z</dcterms:modified>
</cp:coreProperties>
</file>