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HUSH HUSH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CONDOM    </w:t>
      </w:r>
      <w:r>
        <w:t xml:space="preserve">   DEATH    </w:t>
      </w:r>
      <w:r>
        <w:t xml:space="preserve">   INFERTILITY    </w:t>
      </w:r>
      <w:r>
        <w:t xml:space="preserve">   EPIDEMIC    </w:t>
      </w:r>
      <w:r>
        <w:t xml:space="preserve">   MULTIPLE PARTNERS    </w:t>
      </w:r>
      <w:r>
        <w:t xml:space="preserve">   ABSTINENCE    </w:t>
      </w:r>
      <w:r>
        <w:t xml:space="preserve">   INFECTION    </w:t>
      </w:r>
      <w:r>
        <w:t xml:space="preserve">   AIDS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 HUSH</dc:title>
  <dcterms:created xsi:type="dcterms:W3CDTF">2021-10-11T09:26:07Z</dcterms:created>
  <dcterms:modified xsi:type="dcterms:W3CDTF">2021-10-11T09:26:07Z</dcterms:modified>
</cp:coreProperties>
</file>