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HUSH, HUSH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doughnuts    </w:t>
      </w:r>
      <w:r>
        <w:t xml:space="preserve">   miss greene    </w:t>
      </w:r>
      <w:r>
        <w:t xml:space="preserve">   chesvan    </w:t>
      </w:r>
      <w:r>
        <w:t xml:space="preserve">   neon    </w:t>
      </w:r>
      <w:r>
        <w:t xml:space="preserve">   COACH MCconaughy    </w:t>
      </w:r>
      <w:r>
        <w:t xml:space="preserve">   RIXSON    </w:t>
      </w:r>
      <w:r>
        <w:t xml:space="preserve">   DOCTOR HENDRICKSON    </w:t>
      </w:r>
      <w:r>
        <w:t xml:space="preserve">   VEE    </w:t>
      </w:r>
      <w:r>
        <w:t xml:space="preserve">   NORA     </w:t>
      </w:r>
      <w:r>
        <w:t xml:space="preserve">   COLDWATER SPRINGS    </w:t>
      </w:r>
      <w:r>
        <w:t xml:space="preserve">  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HUSH, HUSH SEARCH</dc:title>
  <dcterms:created xsi:type="dcterms:W3CDTF">2021-10-11T09:25:14Z</dcterms:created>
  <dcterms:modified xsi:type="dcterms:W3CDTF">2021-10-11T09:25:14Z</dcterms:modified>
</cp:coreProperties>
</file>