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HUSH, HUSH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marcie    </w:t>
      </w:r>
      <w:r>
        <w:t xml:space="preserve">   angels    </w:t>
      </w:r>
      <w:r>
        <w:t xml:space="preserve">   mother    </w:t>
      </w:r>
      <w:r>
        <w:t xml:space="preserve">   cheshvan    </w:t>
      </w:r>
      <w:r>
        <w:t xml:space="preserve">   elliot    </w:t>
      </w:r>
      <w:r>
        <w:t xml:space="preserve">   rixon    </w:t>
      </w:r>
      <w:r>
        <w:t xml:space="preserve">   neon    </w:t>
      </w:r>
      <w:r>
        <w:t xml:space="preserve">   patch    </w:t>
      </w:r>
      <w:r>
        <w:t xml:space="preserve">   coach hendricksom    </w:t>
      </w:r>
      <w:r>
        <w:t xml:space="preserve">   coffee    </w:t>
      </w:r>
      <w:r>
        <w:t xml:space="preserve">   doughnuts    </w:t>
      </w:r>
      <w:r>
        <w:t xml:space="preserve">   coldwater springs    </w:t>
      </w:r>
      <w:r>
        <w:t xml:space="preserve">   vee    </w:t>
      </w:r>
      <w:r>
        <w:t xml:space="preserve">   nora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HUSH, HUSH SEARCH</dc:title>
  <dcterms:created xsi:type="dcterms:W3CDTF">2021-10-11T09:25:17Z</dcterms:created>
  <dcterms:modified xsi:type="dcterms:W3CDTF">2021-10-11T09:25:17Z</dcterms:modified>
</cp:coreProperties>
</file>