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HUWRFC AB19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ORIAM    </w:t>
      </w:r>
      <w:r>
        <w:t xml:space="preserve">   TWOSDONTLOSE    </w:t>
      </w:r>
      <w:r>
        <w:t xml:space="preserve">   BLEEDYELLOW    </w:t>
      </w:r>
      <w:r>
        <w:t xml:space="preserve">   SHROOMS    </w:t>
      </w:r>
      <w:r>
        <w:t xml:space="preserve">   HOOKERS    </w:t>
      </w:r>
      <w:r>
        <w:t xml:space="preserve">   STRIPERS    </w:t>
      </w:r>
      <w:r>
        <w:t xml:space="preserve">   KALAKAVISTA    </w:t>
      </w:r>
      <w:r>
        <w:t xml:space="preserve">   JMAC    </w:t>
      </w:r>
      <w:r>
        <w:t xml:space="preserve">   GINGLES    </w:t>
      </w:r>
      <w:r>
        <w:t xml:space="preserve">   RUGBY    </w:t>
      </w:r>
      <w:r>
        <w:t xml:space="preserve">   BERLIN    </w:t>
      </w:r>
      <w:r>
        <w:t xml:space="preserve">   AMSTERDAM    </w:t>
      </w:r>
      <w:r>
        <w:t xml:space="preserve">   JENWITHER    </w:t>
      </w:r>
      <w:r>
        <w:t xml:space="preserve">   SUPERTWAS    </w:t>
      </w:r>
      <w:r>
        <w:t xml:space="preserve">   DIRTYYAH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HUWRFC AB19</dc:title>
  <dcterms:created xsi:type="dcterms:W3CDTF">2021-10-11T09:26:49Z</dcterms:created>
  <dcterms:modified xsi:type="dcterms:W3CDTF">2021-10-11T09:26:49Z</dcterms:modified>
</cp:coreProperties>
</file>