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HVAC Safety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rule stating that platforms or work surfaces with unprotected sides that are 6 feet or higher than the ground require fall protection.</w:t>
            </w:r>
          </w:p>
          <w:p>
            <w:pPr>
              <w:keepLines/>
              <w:pStyle w:val="CluesTiny"/>
            </w:pPr>
            <w:r>
              <w:rPr>
                <w:b w:val="true"/>
                <w:bCs w:val="true"/>
              </w:rPr>
              <w:t xml:space="preserve">7. </w:t>
            </w:r>
            <w:r>
              <w:t xml:space="preserve">A short section of rope or strap, one end of which is attached to a worker's safety harness.</w:t>
            </w:r>
          </w:p>
          <w:p>
            <w:pPr>
              <w:keepLines/>
              <w:pStyle w:val="CluesTiny"/>
            </w:pPr>
            <w:r>
              <w:rPr>
                <w:b w:val="true"/>
                <w:bCs w:val="true"/>
              </w:rPr>
              <w:t xml:space="preserve">8. </w:t>
            </w:r>
            <w:r>
              <w:t xml:space="preserve">A line attatched to a tool or object so a worker can pull it up after climbing a ladder.</w:t>
            </w:r>
          </w:p>
          <w:p>
            <w:pPr>
              <w:keepLines/>
              <w:pStyle w:val="CluesTiny"/>
            </w:pPr>
            <w:r>
              <w:rPr>
                <w:b w:val="true"/>
                <w:bCs w:val="true"/>
              </w:rPr>
              <w:t xml:space="preserve">9. </w:t>
            </w:r>
            <w:r>
              <w:t xml:space="preserve">Enclosed, fenced, covered, or otherwise protected by barriers, rails, or covers.</w:t>
            </w:r>
          </w:p>
          <w:p>
            <w:pPr>
              <w:keepLines/>
              <w:pStyle w:val="CluesTiny"/>
            </w:pPr>
            <w:r>
              <w:rPr>
                <w:b w:val="true"/>
                <w:bCs w:val="true"/>
              </w:rPr>
              <w:t xml:space="preserve">10. </w:t>
            </w:r>
            <w:r>
              <w:t xml:space="preserve">Having pieces of material 2 inches thick or greater and six inches wide or greater used in flooring.</w:t>
            </w:r>
          </w:p>
          <w:p>
            <w:pPr>
              <w:keepLines/>
              <w:pStyle w:val="CluesTiny"/>
            </w:pPr>
            <w:r>
              <w:rPr>
                <w:b w:val="true"/>
                <w:bCs w:val="true"/>
              </w:rPr>
              <w:t xml:space="preserve">11. </w:t>
            </w:r>
            <w:r>
              <w:t xml:space="preserve">A vertical barrier at floor level attached along exposed edges of a platform to prevent materials and people from falling.</w:t>
            </w:r>
          </w:p>
        </w:tc>
        <w:tc>
          <w:p>
            <w:pPr>
              <w:pStyle w:val="CluesTiny"/>
            </w:pPr>
            <w:r>
              <w:rPr>
                <w:b w:val="true"/>
                <w:bCs w:val="true"/>
              </w:rPr>
              <w:t xml:space="preserve">Down</w:t>
            </w:r>
          </w:p>
          <w:p>
            <w:pPr>
              <w:keepLines/>
              <w:pStyle w:val="CluesTiny"/>
            </w:pPr>
            <w:r>
              <w:rPr>
                <w:b w:val="true"/>
                <w:bCs w:val="true"/>
              </w:rPr>
              <w:t xml:space="preserve">1. </w:t>
            </w:r>
            <w:r>
              <w:t xml:space="preserve">The total weight of all people, equipment, tools, materials, and loads that a ladder can hold at one time.</w:t>
            </w:r>
          </w:p>
          <w:p>
            <w:pPr>
              <w:keepLines/>
              <w:pStyle w:val="CluesTiny"/>
            </w:pPr>
            <w:r>
              <w:rPr>
                <w:b w:val="true"/>
                <w:bCs w:val="true"/>
              </w:rPr>
              <w:t xml:space="preserve">2. </w:t>
            </w:r>
            <w:r>
              <w:t xml:space="preserve">Braces placed diagonally from the bottom of one rail to the top of another rail</w:t>
            </w:r>
          </w:p>
          <w:p>
            <w:pPr>
              <w:keepLines/>
              <w:pStyle w:val="CluesTiny"/>
            </w:pPr>
            <w:r>
              <w:rPr>
                <w:b w:val="true"/>
                <w:bCs w:val="true"/>
              </w:rPr>
              <w:t xml:space="preserve">3. </w:t>
            </w:r>
            <w:r>
              <w:t xml:space="preserve">An elevated platform for workers and materials.</w:t>
            </w:r>
          </w:p>
          <w:p>
            <w:pPr>
              <w:keepLines/>
              <w:pStyle w:val="CluesTiny"/>
            </w:pPr>
            <w:r>
              <w:rPr>
                <w:b w:val="true"/>
                <w:bCs w:val="true"/>
              </w:rPr>
              <w:t xml:space="preserve">4. </w:t>
            </w:r>
            <w:r>
              <w:t xml:space="preserve">A top level, horizontal board required on all open sides of scaffolds and platforms that are more than 14 inches from the face of the structure and more than 10 feet above the ground.</w:t>
            </w:r>
          </w:p>
          <w:p>
            <w:pPr>
              <w:keepLines/>
              <w:pStyle w:val="CluesTiny"/>
            </w:pPr>
            <w:r>
              <w:rPr>
                <w:b w:val="true"/>
                <w:bCs w:val="true"/>
              </w:rPr>
              <w:t xml:space="preserve">6. </w:t>
            </w:r>
            <w:r>
              <w:t xml:space="preserve">Any man made cut, cavity, trench, or depression in an earth surface.</w:t>
            </w:r>
          </w:p>
        </w:tc>
      </w:tr>
    </w:tbl>
    <w:p>
      <w:pPr>
        <w:pStyle w:val="WordBankMedium"/>
      </w:pPr>
      <w:r>
        <w:t xml:space="preserve">   Cross bracing    </w:t>
      </w:r>
      <w:r>
        <w:t xml:space="preserve">   Excavation    </w:t>
      </w:r>
      <w:r>
        <w:t xml:space="preserve">   Guarded    </w:t>
      </w:r>
      <w:r>
        <w:t xml:space="preserve">   Hand line    </w:t>
      </w:r>
      <w:r>
        <w:t xml:space="preserve">   Lanyard    </w:t>
      </w:r>
      <w:r>
        <w:t xml:space="preserve">   Maximum intended load    </w:t>
      </w:r>
      <w:r>
        <w:t xml:space="preserve">   Planked    </w:t>
      </w:r>
      <w:r>
        <w:t xml:space="preserve">   Scaffold    </w:t>
      </w:r>
      <w:r>
        <w:t xml:space="preserve">   Six foot rule    </w:t>
      </w:r>
      <w:r>
        <w:t xml:space="preserve">   Toeboard    </w:t>
      </w:r>
      <w:r>
        <w:t xml:space="preserve">   Top rail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HVAC Safety Crossword</dc:title>
  <dcterms:created xsi:type="dcterms:W3CDTF">2021-10-11T09:26:30Z</dcterms:created>
  <dcterms:modified xsi:type="dcterms:W3CDTF">2021-10-11T09:26:30Z</dcterms:modified>
</cp:coreProperties>
</file>