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HVAC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Ducting    </w:t>
      </w:r>
      <w:r>
        <w:t xml:space="preserve">   Thermostat    </w:t>
      </w:r>
      <w:r>
        <w:t xml:space="preserve">   Drum Fan    </w:t>
      </w:r>
      <w:r>
        <w:t xml:space="preserve">   Bath Fan    </w:t>
      </w:r>
      <w:r>
        <w:t xml:space="preserve">   CFM    </w:t>
      </w:r>
      <w:r>
        <w:t xml:space="preserve">   Casement    </w:t>
      </w:r>
      <w:r>
        <w:t xml:space="preserve">   Chassis    </w:t>
      </w:r>
      <w:r>
        <w:t xml:space="preserve">   Louvers    </w:t>
      </w:r>
      <w:r>
        <w:t xml:space="preserve">   Coverage Area    </w:t>
      </w:r>
      <w:r>
        <w:t xml:space="preserve">   Pump    </w:t>
      </w:r>
      <w:r>
        <w:t xml:space="preserve">   Drain Hose    </w:t>
      </w:r>
      <w:r>
        <w:t xml:space="preserve">   Filters    </w:t>
      </w:r>
      <w:r>
        <w:t xml:space="preserve">   Casters    </w:t>
      </w:r>
      <w:r>
        <w:t xml:space="preserve">   Reducer    </w:t>
      </w:r>
      <w:r>
        <w:t xml:space="preserve">   Register    </w:t>
      </w:r>
      <w:r>
        <w:t xml:space="preserve">   Grille    </w:t>
      </w:r>
      <w:r>
        <w:t xml:space="preserve">   Square Feet    </w:t>
      </w:r>
      <w:r>
        <w:t xml:space="preserve">   Insert    </w:t>
      </w:r>
      <w:r>
        <w:t xml:space="preserve">   Fireplace    </w:t>
      </w:r>
      <w:r>
        <w:t xml:space="preserve">   Ductless    </w:t>
      </w:r>
      <w:r>
        <w:t xml:space="preserve">   Mini Split    </w:t>
      </w:r>
      <w:r>
        <w:t xml:space="preserve">   Heater    </w:t>
      </w:r>
      <w:r>
        <w:t xml:space="preserve">   Through the Wall    </w:t>
      </w:r>
      <w:r>
        <w:t xml:space="preserve">   Portable    </w:t>
      </w:r>
      <w:r>
        <w:t xml:space="preserve">   Window    </w:t>
      </w:r>
      <w:r>
        <w:t xml:space="preserve">   Decibel    </w:t>
      </w:r>
      <w:r>
        <w:t xml:space="preserve">   Amperage    </w:t>
      </w:r>
      <w:r>
        <w:t xml:space="preserve">   Voltage    </w:t>
      </w:r>
      <w:r>
        <w:t xml:space="preserve">   BTU    </w:t>
      </w:r>
      <w:r>
        <w:t xml:space="preserve">   Whole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 Vocabulary</dc:title>
  <dcterms:created xsi:type="dcterms:W3CDTF">2021-10-11T09:25:23Z</dcterms:created>
  <dcterms:modified xsi:type="dcterms:W3CDTF">2021-10-11T09:25:23Z</dcterms:modified>
</cp:coreProperties>
</file>