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HVAC</w:t>
      </w:r>
    </w:p>
    <w:p>
      <w:pPr>
        <w:pStyle w:val="Questions"/>
      </w:pPr>
      <w:r>
        <w:t xml:space="preserve">1. IRA ICITDORNENO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HEITGNA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RUIFIDMIHE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NIELDWG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LOI AHTE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UTCD PTEA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CDUT OKWR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AARROITD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SAG ATHE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NITTIVALNOE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GSGUEA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PPEIS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Air Conditioner     </w:t>
      </w:r>
      <w:r>
        <w:t xml:space="preserve">   Heating    </w:t>
      </w:r>
      <w:r>
        <w:t xml:space="preserve">   Humidifier     </w:t>
      </w:r>
      <w:r>
        <w:t xml:space="preserve">   Welding    </w:t>
      </w:r>
      <w:r>
        <w:t xml:space="preserve">   Oil heat    </w:t>
      </w:r>
      <w:r>
        <w:t xml:space="preserve">   Duct tape    </w:t>
      </w:r>
      <w:r>
        <w:t xml:space="preserve">   Duct work     </w:t>
      </w:r>
      <w:r>
        <w:t xml:space="preserve">   Radiator     </w:t>
      </w:r>
      <w:r>
        <w:t xml:space="preserve">   Gas Heat    </w:t>
      </w:r>
      <w:r>
        <w:t xml:space="preserve">   Ventilation     </w:t>
      </w:r>
      <w:r>
        <w:t xml:space="preserve">   Gauges     </w:t>
      </w:r>
      <w:r>
        <w:t xml:space="preserve">   Pipes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</dc:title>
  <dcterms:created xsi:type="dcterms:W3CDTF">2021-10-11T09:26:22Z</dcterms:created>
  <dcterms:modified xsi:type="dcterms:W3CDTF">2021-10-11T09:26:22Z</dcterms:modified>
</cp:coreProperties>
</file>