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HVAC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Kelvin    </w:t>
      </w:r>
      <w:r>
        <w:t xml:space="preserve">   Boil    </w:t>
      </w:r>
      <w:r>
        <w:t xml:space="preserve">   Vacuum    </w:t>
      </w:r>
      <w:r>
        <w:t xml:space="preserve">   Metric terms    </w:t>
      </w:r>
      <w:r>
        <w:t xml:space="preserve">   Pressure gages    </w:t>
      </w:r>
      <w:r>
        <w:t xml:space="preserve">   Atmospheric pressure    </w:t>
      </w:r>
      <w:r>
        <w:t xml:space="preserve">   Specific heat    </w:t>
      </w:r>
      <w:r>
        <w:t xml:space="preserve">   Latent heat    </w:t>
      </w:r>
      <w:r>
        <w:t xml:space="preserve">   Sensible Heat    </w:t>
      </w:r>
      <w:r>
        <w:t xml:space="preserve">   Radiation    </w:t>
      </w:r>
      <w:r>
        <w:t xml:space="preserve">   Gas flame    </w:t>
      </w:r>
      <w:r>
        <w:t xml:space="preserve">   Gas    </w:t>
      </w:r>
      <w:r>
        <w:t xml:space="preserve">   Heat exchanger    </w:t>
      </w:r>
      <w:r>
        <w:t xml:space="preserve">   Convection    </w:t>
      </w:r>
      <w:r>
        <w:t xml:space="preserve">   Conduction    </w:t>
      </w:r>
      <w:r>
        <w:t xml:space="preserve">   Celsius    </w:t>
      </w:r>
      <w:r>
        <w:t xml:space="preserve">   Fahrenheit    </w:t>
      </w:r>
      <w:r>
        <w:t xml:space="preserve">   Alcohol    </w:t>
      </w:r>
      <w:r>
        <w:t xml:space="preserve">   Mercury    </w:t>
      </w:r>
      <w:r>
        <w:t xml:space="preserve">   Thermometer    </w:t>
      </w:r>
      <w:r>
        <w:t xml:space="preserve">   Vapor Reservoir    </w:t>
      </w:r>
      <w:r>
        <w:t xml:space="preserve">   Water    </w:t>
      </w:r>
      <w:r>
        <w:t xml:space="preserve">   Temperature    </w:t>
      </w:r>
      <w:r>
        <w:t xml:space="preserve">   Pressure    </w:t>
      </w:r>
      <w:r>
        <w:t xml:space="preserve">   Heat    </w:t>
      </w:r>
      <w:r>
        <w:t xml:space="preserve">   Air conditioning    </w:t>
      </w:r>
      <w:r>
        <w:t xml:space="preserve">   Refrigeration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HVAC</dc:title>
  <dcterms:created xsi:type="dcterms:W3CDTF">2021-10-11T09:26:26Z</dcterms:created>
  <dcterms:modified xsi:type="dcterms:W3CDTF">2021-10-11T09:26:26Z</dcterms:modified>
</cp:coreProperties>
</file>