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H&amp;WB activity - COVID-19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Social distancing    </w:t>
      </w:r>
      <w:r>
        <w:t xml:space="preserve">   Netflix    </w:t>
      </w:r>
      <w:r>
        <w:t xml:space="preserve">   Family    </w:t>
      </w:r>
      <w:r>
        <w:t xml:space="preserve">   Baking    </w:t>
      </w:r>
      <w:r>
        <w:t xml:space="preserve">   Yoga    </w:t>
      </w:r>
      <w:r>
        <w:t xml:space="preserve">   Facetime    </w:t>
      </w:r>
      <w:r>
        <w:t xml:space="preserve">   Skype    </w:t>
      </w:r>
      <w:r>
        <w:t xml:space="preserve">   Covid    </w:t>
      </w:r>
      <w:r>
        <w:t xml:space="preserve">   Home    </w:t>
      </w:r>
      <w:r>
        <w:t xml:space="preserve">   Boris    </w:t>
      </w:r>
      <w:r>
        <w:t xml:space="preserve">   Virus    </w:t>
      </w:r>
      <w:r>
        <w:t xml:space="preserve">   Soap    </w:t>
      </w:r>
      <w:r>
        <w:t xml:space="preserve">   Love    </w:t>
      </w:r>
      <w:r>
        <w:t xml:space="preserve">   Friends    </w:t>
      </w:r>
      <w:r>
        <w:t xml:space="preserve">   Happy    </w:t>
      </w:r>
      <w:r>
        <w:t xml:space="preserve">   Gin    </w:t>
      </w:r>
      <w:r>
        <w:t xml:space="preserve">   Toilet roll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H&amp;WB activity - COVID-19 wordsearch</dc:title>
  <dcterms:created xsi:type="dcterms:W3CDTF">2021-10-11T08:28:15Z</dcterms:created>
  <dcterms:modified xsi:type="dcterms:W3CDTF">2021-10-11T08:28:15Z</dcterms:modified>
</cp:coreProperties>
</file>