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HW-Crossword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having no permanent abode,and who travel from place to place to find fresh food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grassy plain in tropical and subtropical regions, with few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farming to feed themselves and there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 the zone of transition in Africa between the Sahara to the north sudaian savanna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destruction of forest to make land available for other's.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land becomes a desert.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tropical rainforest is a hot, moist biome found near Earth's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are likely to become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worlds largest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presence in or introduction into the environment of a 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scarcity of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HW-Crossword Puzzle</dc:title>
  <dcterms:created xsi:type="dcterms:W3CDTF">2021-10-11T09:25:43Z</dcterms:created>
  <dcterms:modified xsi:type="dcterms:W3CDTF">2021-10-11T09:25:43Z</dcterms:modified>
</cp:coreProperties>
</file>