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H.W. Bush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Bushs moms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Bush part of the oil buisness once upon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was Bush in the hospital at 88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Bush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Prior to presidency Bush was the __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was Bush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Bush was president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Bush enlisted into the U.S Navy when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Bush was the son of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Bush when he was admitted to Houston, Texas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Bush meet Babe 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Bush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Bush was the _____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Bush fought in what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vegetable that Bush hated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Bush's wife died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Bush reach the White Houses top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Bush leave office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H.W. Bush Crossword</dc:title>
  <dcterms:created xsi:type="dcterms:W3CDTF">2021-10-11T08:27:29Z</dcterms:created>
  <dcterms:modified xsi:type="dcterms:W3CDTF">2021-10-11T08:27:29Z</dcterms:modified>
</cp:coreProperties>
</file>