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HW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Bisabuelo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Madrasta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Sobrina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Padastro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arbol geneologico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Hermana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Sobrino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 Choice board </dc:title>
  <dcterms:created xsi:type="dcterms:W3CDTF">2021-10-11T09:25:38Z</dcterms:created>
  <dcterms:modified xsi:type="dcterms:W3CDTF">2021-10-11T09:25:38Z</dcterms:modified>
</cp:coreProperties>
</file>