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H&amp;W June 2019 Newsletter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Pineapple skewers    </w:t>
      </w:r>
      <w:r>
        <w:t xml:space="preserve">   Jerk pork    </w:t>
      </w:r>
      <w:r>
        <w:t xml:space="preserve">   Team work    </w:t>
      </w:r>
      <w:r>
        <w:t xml:space="preserve">   CCMCC    </w:t>
      </w:r>
      <w:r>
        <w:t xml:space="preserve">   Recipe    </w:t>
      </w:r>
      <w:r>
        <w:t xml:space="preserve">   Roisin Murray    </w:t>
      </w:r>
      <w:r>
        <w:t xml:space="preserve">   Fathers Day    </w:t>
      </w:r>
      <w:r>
        <w:t xml:space="preserve">   Blood pressure    </w:t>
      </w:r>
      <w:r>
        <w:t xml:space="preserve">   Cholesterol    </w:t>
      </w:r>
      <w:r>
        <w:t xml:space="preserve">   Cardiovascular    </w:t>
      </w:r>
      <w:r>
        <w:t xml:space="preserve">   Heart Disease    </w:t>
      </w:r>
      <w:r>
        <w:t xml:space="preserve">   Fruit bowl    </w:t>
      </w:r>
      <w:r>
        <w:t xml:space="preserve">   Picnic week    </w:t>
      </w:r>
      <w:r>
        <w:t xml:space="preserve">   Zoes Place    </w:t>
      </w:r>
      <w:r>
        <w:t xml:space="preserve">   Pets Corner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H&amp;W June 2019 Newsletter</dc:title>
  <dcterms:created xsi:type="dcterms:W3CDTF">2021-10-11T08:27:52Z</dcterms:created>
  <dcterms:modified xsi:type="dcterms:W3CDTF">2021-10-11T08:27:52Z</dcterms:modified>
</cp:coreProperties>
</file>