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HYDROCARBONS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C3H6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C4H10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C4H6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C8H18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C5H8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C2H4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C6H14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C7H14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C10H22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C6H12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C10H20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FIGURE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C10H18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C8H16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FIGURE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C3H8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C8H14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C2H2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C3H4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C7H12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C5H10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C9H18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C5H12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FIGURE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C9H16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C6H10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C9H20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C7H16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C2H6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C4H8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HYDROCARBONS</dc:title>
  <dcterms:created xsi:type="dcterms:W3CDTF">2021-10-11T09:25:55Z</dcterms:created>
  <dcterms:modified xsi:type="dcterms:W3CDTF">2021-10-11T09:25:55Z</dcterms:modified>
</cp:coreProperties>
</file>