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SENSOR    </w:t>
      </w:r>
      <w:r>
        <w:t xml:space="preserve">   TOILET    </w:t>
      </w:r>
      <w:r>
        <w:t xml:space="preserve">   MOTORS    </w:t>
      </w:r>
      <w:r>
        <w:t xml:space="preserve">   FLOWER    </w:t>
      </w:r>
      <w:r>
        <w:t xml:space="preserve">   FOUNTAIN    </w:t>
      </w:r>
      <w:r>
        <w:t xml:space="preserve">   FIRETRUCK    </w:t>
      </w:r>
      <w:r>
        <w:t xml:space="preserve">   RAIN    </w:t>
      </w:r>
      <w:r>
        <w:t xml:space="preserve">   PIPE    </w:t>
      </w:r>
      <w:r>
        <w:t xml:space="preserve">   DRAIN    </w:t>
      </w:r>
      <w:r>
        <w:t xml:space="preserve">   FILTER    </w:t>
      </w:r>
      <w:r>
        <w:t xml:space="preserve">   TEAM    </w:t>
      </w:r>
      <w:r>
        <w:t xml:space="preserve">   TAP    </w:t>
      </w:r>
      <w:r>
        <w:t xml:space="preserve">   ROBOT    </w:t>
      </w:r>
      <w:r>
        <w:t xml:space="preserve">   FLOW    </w:t>
      </w:r>
      <w:r>
        <w:t xml:space="preserve">   LEGO    </w:t>
      </w:r>
      <w:r>
        <w:t xml:space="preserve">   MISSION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HYDRODYNAMICS</dc:title>
  <dcterms:created xsi:type="dcterms:W3CDTF">2021-10-11T09:26:06Z</dcterms:created>
  <dcterms:modified xsi:type="dcterms:W3CDTF">2021-10-11T09:26:06Z</dcterms:modified>
</cp:coreProperties>
</file>