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Hydrogen is the only element to not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Water's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Hydrogen?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founder of the H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first element in the Periodic 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electrons in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table full of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family is Hydrogen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Hydrogen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the cereal bowl in the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protons in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Hydrogen (the cereal) is from what company?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</dc:title>
  <dcterms:created xsi:type="dcterms:W3CDTF">2021-10-11T09:25:32Z</dcterms:created>
  <dcterms:modified xsi:type="dcterms:W3CDTF">2021-10-11T09:25:32Z</dcterms:modified>
</cp:coreProperties>
</file>