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HYDROGEN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one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I’ve always bonded to ... or something else to fill my outer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lightest element on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atomic number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... electron per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 discovered in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form both positive and negative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gas is highly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odorless, ... ,and tasteless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contain ZERO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most ... element in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used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extremely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lowest ... of all gases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HYDROGEN </dc:title>
  <dcterms:created xsi:type="dcterms:W3CDTF">2021-10-11T09:26:16Z</dcterms:created>
  <dcterms:modified xsi:type="dcterms:W3CDTF">2021-10-11T09:26:16Z</dcterms:modified>
</cp:coreProperties>
</file>