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ABUNDANT    </w:t>
      </w:r>
      <w:r>
        <w:t xml:space="preserve">   COLORLESS    </w:t>
      </w:r>
      <w:r>
        <w:t xml:space="preserve">   DEUTERIUM    </w:t>
      </w:r>
      <w:r>
        <w:t xml:space="preserve">   FLAMMABLE    </w:t>
      </w:r>
      <w:r>
        <w:t xml:space="preserve">   HYDROGEN    </w:t>
      </w:r>
      <w:r>
        <w:t xml:space="preserve">   LIGHT    </w:t>
      </w:r>
      <w:r>
        <w:t xml:space="preserve">   LIGHTEST ELEMENT    </w:t>
      </w:r>
      <w:r>
        <w:t xml:space="preserve">   NONMETAL    </w:t>
      </w:r>
      <w:r>
        <w:t xml:space="preserve">   NONTOXIC    </w:t>
      </w:r>
      <w:r>
        <w:t xml:space="preserve">   ODORLESS    </w:t>
      </w:r>
      <w:r>
        <w:t xml:space="preserve">   ONE    </w:t>
      </w:r>
      <w:r>
        <w:t xml:space="preserve">   PROTIUM    </w:t>
      </w:r>
      <w:r>
        <w:t xml:space="preserve">   TRITIUM    </w:t>
      </w:r>
      <w:r>
        <w:t xml:space="preserve">   WELDING    </w:t>
      </w:r>
      <w:r>
        <w:t xml:space="preserve">   ZERO NEUTRONS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HYDROGEN</dc:title>
  <dcterms:created xsi:type="dcterms:W3CDTF">2021-10-11T09:26:18Z</dcterms:created>
  <dcterms:modified xsi:type="dcterms:W3CDTF">2021-10-11T09:26:18Z</dcterms:modified>
</cp:coreProperties>
</file>