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HYDROLOGIC CYClE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example of ????????????? is when a plant absorbs water through its roots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is the gaseous phase of water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thick cloud of dew released in the atmosphere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process of turning from liquid to vapor 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rain, snow, sleet, or hail that falls from the clouds 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draining away of water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process of vapor turning in to a liquid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branch of science concerned with the properties of Earth's water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process of turning from liquid to vapor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large body of water surrounded by land 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tiny droplets of water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water droplets that fall from clouds to the Earth's surface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HYDROLOGIC CYClE </dc:title>
  <dcterms:created xsi:type="dcterms:W3CDTF">2021-10-11T09:27:06Z</dcterms:created>
  <dcterms:modified xsi:type="dcterms:W3CDTF">2021-10-11T09:27:06Z</dcterms:modified>
</cp:coreProperties>
</file>