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ACIDRAIN    </w:t>
      </w:r>
      <w:r>
        <w:t xml:space="preserve">   ATMOSPHERE    </w:t>
      </w:r>
      <w:r>
        <w:t xml:space="preserve">   BIOSPHERE    </w:t>
      </w:r>
      <w:r>
        <w:t xml:space="preserve">   CALCIUMCARBONATE    </w:t>
      </w:r>
      <w:r>
        <w:t xml:space="preserve">   CHEMICAL    </w:t>
      </w:r>
      <w:r>
        <w:t xml:space="preserve">   CONDENSATION    </w:t>
      </w:r>
      <w:r>
        <w:t xml:space="preserve">   CRUST    </w:t>
      </w:r>
      <w:r>
        <w:t xml:space="preserve">   EARTH    </w:t>
      </w:r>
      <w:r>
        <w:t xml:space="preserve">   EVAPORATION    </w:t>
      </w:r>
      <w:r>
        <w:t xml:space="preserve">   FOSSILFUEL    </w:t>
      </w:r>
      <w:r>
        <w:t xml:space="preserve">   GEOSPHERE    </w:t>
      </w:r>
      <w:r>
        <w:t xml:space="preserve">   HYDROLOGY    </w:t>
      </w:r>
      <w:r>
        <w:t xml:space="preserve">   HYDROSPHERE    </w:t>
      </w:r>
      <w:r>
        <w:t xml:space="preserve">   INNERCORE    </w:t>
      </w:r>
      <w:r>
        <w:t xml:space="preserve">   LIMESTONE    </w:t>
      </w:r>
      <w:r>
        <w:t xml:space="preserve">   MANTLE    </w:t>
      </w:r>
      <w:r>
        <w:t xml:space="preserve">   MARBLE    </w:t>
      </w:r>
      <w:r>
        <w:t xml:space="preserve">   OUTERCORE    </w:t>
      </w:r>
      <w:r>
        <w:t xml:space="preserve">   PERCOLATION    </w:t>
      </w:r>
      <w:r>
        <w:t xml:space="preserve">   PHYSICAL    </w:t>
      </w:r>
      <w:r>
        <w:t xml:space="preserve">   PRECIPITATION    </w:t>
      </w:r>
      <w:r>
        <w:t xml:space="preserve">   RAINSHADOW    </w:t>
      </w:r>
      <w:r>
        <w:t xml:space="preserve">   RUNOFF    </w:t>
      </w:r>
      <w:r>
        <w:t xml:space="preserve">   SLEET    </w:t>
      </w:r>
      <w:r>
        <w:t xml:space="preserve">   TRANSPIRATION    </w:t>
      </w:r>
      <w:r>
        <w:t xml:space="preserve">   WATERCYCLE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</dc:title>
  <dcterms:created xsi:type="dcterms:W3CDTF">2021-10-11T09:25:55Z</dcterms:created>
  <dcterms:modified xsi:type="dcterms:W3CDTF">2021-10-11T09:25:55Z</dcterms:modified>
</cp:coreProperties>
</file>