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HYDROPONICS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pH of more than 7.0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specific irrigation accomplished through the use of piping and tubing with emitters located at strategic watering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simple sugars that result from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Greek word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Nutrients that plants require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Expose the plant root to the circulation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 pH less than 4.0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water vapor present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that provides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by which chlorophyll in plant leaves converts sun and nutrients into photosynthates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Molecules or compounds that contain carbon. Ordinarily carbonates are not recognized as being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green pigment found in plant leaves and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mixture of water and nutrient solution in a hydroponic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colors within a light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"soil" used to grow the plant which may or may not contain actual soil. Usually composed of a mixture of peat moss, perlite, sand, or other materials to provide support and moisture retention.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fundamental substance that comprises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series of processes a plant goes through to convert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plants without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Nutrients that plants require in only trace or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brightness of a 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water from the plant roots out through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added to soil to increase its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components of soils resulting from the partial decomposition of dead plant and animal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floating, Mexican raft used for hydroponics on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container that holds the nutrient solution in a hydroponic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light falling on a surface on foot away from a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portable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Greek word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special fluorescent light that provides plants with the proper type and amount of light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index of the acidity or alkalinity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HYDROPONICS</dc:title>
  <dcterms:created xsi:type="dcterms:W3CDTF">2021-10-11T09:26:34Z</dcterms:created>
  <dcterms:modified xsi:type="dcterms:W3CDTF">2021-10-11T09:26:34Z</dcterms:modified>
</cp:coreProperties>
</file>