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HYDROPOWER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reservoir    </w:t>
      </w:r>
      <w:r>
        <w:t xml:space="preserve">   generator    </w:t>
      </w:r>
      <w:r>
        <w:t xml:space="preserve">   dam    </w:t>
      </w:r>
      <w:r>
        <w:t xml:space="preserve">   temperature    </w:t>
      </w:r>
      <w:r>
        <w:t xml:space="preserve">   flooding    </w:t>
      </w:r>
      <w:r>
        <w:t xml:space="preserve">   hydroelectric    </w:t>
      </w:r>
      <w:r>
        <w:t xml:space="preserve">   turbine    </w:t>
      </w:r>
      <w:r>
        <w:t xml:space="preserve">   water    </w:t>
      </w:r>
      <w:r>
        <w:t xml:space="preserve">   energy    </w:t>
      </w:r>
      <w:r>
        <w:t xml:space="preserve">   hydropower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HYDROPOWER WORD SEARCH</dc:title>
  <dcterms:created xsi:type="dcterms:W3CDTF">2021-10-11T09:25:53Z</dcterms:created>
  <dcterms:modified xsi:type="dcterms:W3CDTF">2021-10-11T09:25:53Z</dcterms:modified>
</cp:coreProperties>
</file>