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trim these often, and keep them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 this especially before eating and after using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put clean clothes on everyday, especially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always use this when I wash my hands, body and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this everyday or two is a must and always after sports play or outdoor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 this to avoid gingivitis, cavities, and bad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 this once a day to remove food between my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my body___________ is an important part of staying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never do this into my hands, I use a tissue whenever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keep this neat by styling and brushing.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get your beauty_________.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2021-10-12T20:23:59Z</dcterms:created>
  <dcterms:modified xsi:type="dcterms:W3CDTF">2021-10-12T20:23:59Z</dcterms:modified>
</cp:coreProperties>
</file>