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me when you do not follow health and hygiene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more I dry you, the wetter I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used to clean sweets off your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Mahatma Gandhi says that I am next to Godliness.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practice me, I will keep you away from many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me to avoid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cannot clean your hairs without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me when you do not clean your teeth properly. I am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many teeth and I solve your 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soft thread used to clean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me between your head and toes, the more I work the thinner I 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FIRST</dc:title>
  <dcterms:created xsi:type="dcterms:W3CDTF">2021-10-11T09:26:37Z</dcterms:created>
  <dcterms:modified xsi:type="dcterms:W3CDTF">2021-10-11T09:26:37Z</dcterms:modified>
</cp:coreProperties>
</file>