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BATHE    </w:t>
      </w:r>
      <w:r>
        <w:t xml:space="preserve">   BLOWNOSE    </w:t>
      </w:r>
      <w:r>
        <w:t xml:space="preserve">   CLEAN    </w:t>
      </w:r>
      <w:r>
        <w:t xml:space="preserve">   COLDWATER    </w:t>
      </w:r>
      <w:r>
        <w:t xml:space="preserve">   COMB    </w:t>
      </w:r>
      <w:r>
        <w:t xml:space="preserve">   CONDITIONER    </w:t>
      </w:r>
      <w:r>
        <w:t xml:space="preserve">   COUGHING    </w:t>
      </w:r>
      <w:r>
        <w:t xml:space="preserve">   DENTIST    </w:t>
      </w:r>
      <w:r>
        <w:t xml:space="preserve">   DEODORANT    </w:t>
      </w:r>
      <w:r>
        <w:t xml:space="preserve">   DETERGENT    </w:t>
      </w:r>
      <w:r>
        <w:t xml:space="preserve">   FLOSS    </w:t>
      </w:r>
      <w:r>
        <w:t xml:space="preserve">   GROOMED    </w:t>
      </w:r>
      <w:r>
        <w:t xml:space="preserve">   HAIRBRUSH    </w:t>
      </w:r>
      <w:r>
        <w:t xml:space="preserve">   HOTWATER    </w:t>
      </w:r>
      <w:r>
        <w:t xml:space="preserve">   LAUNDRY    </w:t>
      </w:r>
      <w:r>
        <w:t xml:space="preserve">   MOUTHWASH    </w:t>
      </w:r>
      <w:r>
        <w:t xml:space="preserve">   SANITARY    </w:t>
      </w:r>
      <w:r>
        <w:t xml:space="preserve">   SHAMPOO    </w:t>
      </w:r>
      <w:r>
        <w:t xml:space="preserve">   SHAVE    </w:t>
      </w:r>
      <w:r>
        <w:t xml:space="preserve">   SNEEZE    </w:t>
      </w:r>
      <w:r>
        <w:t xml:space="preserve">   SOAP    </w:t>
      </w:r>
      <w:r>
        <w:t xml:space="preserve">   TOOTHBRUSH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2021-10-11T09:25:32Z</dcterms:created>
  <dcterms:modified xsi:type="dcterms:W3CDTF">2021-10-11T09:25:32Z</dcterms:modified>
</cp:coreProperties>
</file>