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HYMNE NATIONAL DU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valeur    </w:t>
      </w:r>
      <w:r>
        <w:t xml:space="preserve">   protegera    </w:t>
      </w:r>
      <w:r>
        <w:t xml:space="preserve">   glorieux    </w:t>
      </w:r>
      <w:r>
        <w:t xml:space="preserve">   foi    </w:t>
      </w:r>
      <w:r>
        <w:t xml:space="preserve">   epopee    </w:t>
      </w:r>
      <w:r>
        <w:t xml:space="preserve">   croix    </w:t>
      </w:r>
      <w:r>
        <w:t xml:space="preserve">   brillants    </w:t>
      </w:r>
      <w:r>
        <w:t xml:space="preserve">   trempee    </w:t>
      </w:r>
      <w:r>
        <w:t xml:space="preserve">   porter    </w:t>
      </w:r>
      <w:r>
        <w:t xml:space="preserve">   front    </w:t>
      </w:r>
      <w:r>
        <w:t xml:space="preserve">   fleurons    </w:t>
      </w:r>
      <w:r>
        <w:t xml:space="preserve">   epee    </w:t>
      </w:r>
      <w:r>
        <w:t xml:space="preserve">   ceint    </w:t>
      </w:r>
      <w:r>
        <w:t xml:space="preserve">   bras    </w:t>
      </w:r>
      <w:r>
        <w:t xml:space="preserve">   terre    </w:t>
      </w:r>
      <w:r>
        <w:t xml:space="preserve">   histoire    </w:t>
      </w:r>
      <w:r>
        <w:t xml:space="preserve">   foyers    </w:t>
      </w:r>
      <w:r>
        <w:t xml:space="preserve">   exploits    </w:t>
      </w:r>
      <w:r>
        <w:t xml:space="preserve">   droits    </w:t>
      </w:r>
      <w:r>
        <w:t xml:space="preserve">   aieux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HYMNE NATIONAL DU CANADA</dc:title>
  <dcterms:created xsi:type="dcterms:W3CDTF">2021-10-11T09:26:31Z</dcterms:created>
  <dcterms:modified xsi:type="dcterms:W3CDTF">2021-10-11T09:26:31Z</dcterms:modified>
</cp:coreProperties>
</file>