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HYMNS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 SURRENDER ALL    </w:t>
      </w:r>
      <w:r>
        <w:t xml:space="preserve">   HIGHER GROUND    </w:t>
      </w:r>
      <w:r>
        <w:t xml:space="preserve">   WHAT A FRIEND    </w:t>
      </w:r>
      <w:r>
        <w:t xml:space="preserve">   THE SOLID ROCK    </w:t>
      </w:r>
      <w:r>
        <w:t xml:space="preserve">   BLESSED ASSURANCE    </w:t>
      </w:r>
      <w:r>
        <w:t xml:space="preserve">   ROCK OF AGES    </w:t>
      </w:r>
      <w:r>
        <w:t xml:space="preserve">   TRUST AND OBEY    </w:t>
      </w:r>
      <w:r>
        <w:t xml:space="preserve">   JESUS SAVES    </w:t>
      </w:r>
      <w:r>
        <w:t xml:space="preserve">   BECAUSE HE LIVES    </w:t>
      </w:r>
      <w:r>
        <w:t xml:space="preserve">   IN THE GARDEN    </w:t>
      </w:r>
      <w:r>
        <w:t xml:space="preserve">   AMAZING GRACE    </w:t>
      </w:r>
      <w:r>
        <w:t xml:space="preserve">   HE LIVES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HYMNS</dc:title>
  <dcterms:created xsi:type="dcterms:W3CDTF">2021-10-11T09:25:55Z</dcterms:created>
  <dcterms:modified xsi:type="dcterms:W3CDTF">2021-10-11T09:25:55Z</dcterms:modified>
</cp:coreProperties>
</file>