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HYMNWORKS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HYMNBOOK    </w:t>
      </w:r>
      <w:r>
        <w:t xml:space="preserve">   SOLO    </w:t>
      </w:r>
      <w:r>
        <w:t xml:space="preserve">   THANKSGIVING    </w:t>
      </w:r>
      <w:r>
        <w:t xml:space="preserve">   FAITH    </w:t>
      </w:r>
      <w:r>
        <w:t xml:space="preserve">   ANGELS    </w:t>
      </w:r>
      <w:r>
        <w:t xml:space="preserve">   LOUD    </w:t>
      </w:r>
      <w:r>
        <w:t xml:space="preserve">   HARP    </w:t>
      </w:r>
      <w:r>
        <w:t xml:space="preserve">   PIANO    </w:t>
      </w:r>
      <w:r>
        <w:t xml:space="preserve">   SPIRITUALS    </w:t>
      </w:r>
      <w:r>
        <w:t xml:space="preserve">   CHOIR    </w:t>
      </w:r>
      <w:r>
        <w:t xml:space="preserve">   VERSES    </w:t>
      </w:r>
      <w:r>
        <w:t xml:space="preserve">   HYMNS    </w:t>
      </w:r>
      <w:r>
        <w:t xml:space="preserve">   PSALMS    </w:t>
      </w:r>
      <w:r>
        <w:t xml:space="preserve">   NOISE    </w:t>
      </w:r>
      <w:r>
        <w:t xml:space="preserve">   JOYFUL    </w:t>
      </w:r>
      <w:r>
        <w:t xml:space="preserve">   VOICE    </w:t>
      </w:r>
      <w:r>
        <w:t xml:space="preserve">   CYMBALS    </w:t>
      </w:r>
      <w:r>
        <w:t xml:space="preserve">   INSTRUMENTS    </w:t>
      </w:r>
      <w:r>
        <w:t xml:space="preserve">   PRAISE    </w:t>
      </w:r>
      <w:r>
        <w:t xml:space="preserve">   LOVE    </w:t>
      </w:r>
      <w:r>
        <w:t xml:space="preserve">   MELODY    </w:t>
      </w:r>
      <w:r>
        <w:t xml:space="preserve">   WORSHIP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HYMNWORKS</dc:title>
  <dcterms:created xsi:type="dcterms:W3CDTF">2021-10-11T09:27:30Z</dcterms:created>
  <dcterms:modified xsi:type="dcterms:W3CDTF">2021-10-11T09:27:30Z</dcterms:modified>
</cp:coreProperties>
</file>