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FOUNTAIN    </w:t>
      </w:r>
      <w:r>
        <w:t xml:space="preserve">   FAITHFULNESS    </w:t>
      </w:r>
      <w:r>
        <w:t xml:space="preserve">   ROCK    </w:t>
      </w:r>
      <w:r>
        <w:t xml:space="preserve">   SHEPHERD    </w:t>
      </w:r>
      <w:r>
        <w:t xml:space="preserve">   PROMISES    </w:t>
      </w:r>
      <w:r>
        <w:t xml:space="preserve">   JESUS    </w:t>
      </w:r>
      <w:r>
        <w:t xml:space="preserve">   HEAVEN    </w:t>
      </w:r>
      <w:r>
        <w:t xml:space="preserve">   ASSURANCE    </w:t>
      </w:r>
      <w:r>
        <w:t xml:space="preserve">   SAVES    </w:t>
      </w:r>
      <w:r>
        <w:t xml:space="preserve">   TRUST    </w:t>
      </w:r>
      <w:r>
        <w:t xml:space="preserve">   GARDEN    </w:t>
      </w:r>
      <w:r>
        <w:t xml:space="preserve">   FRIEND    </w:t>
      </w:r>
      <w:r>
        <w:t xml:space="preserve">   MERCY    </w:t>
      </w:r>
      <w:r>
        <w:t xml:space="preserve">   LOVE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 WORDS</dc:title>
  <dcterms:created xsi:type="dcterms:W3CDTF">2021-10-11T09:25:57Z</dcterms:created>
  <dcterms:modified xsi:type="dcterms:W3CDTF">2021-10-11T09:25:57Z</dcterms:modified>
</cp:coreProperties>
</file>