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HYPEBEAST BRANDS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AIR JORDAN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ADIDAS ORIGINALS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Balmain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OFF-WHITE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NIKE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YEEZY SPLY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GUCCI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BATHING 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COMME DES GARCONS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RIPNDIP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ZARA 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SUPREME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HYPEBEAST BRANDS</dc:title>
  <dcterms:created xsi:type="dcterms:W3CDTF">2021-10-11T09:26:54Z</dcterms:created>
  <dcterms:modified xsi:type="dcterms:W3CDTF">2021-10-11T09:26:54Z</dcterms:modified>
</cp:coreProperties>
</file>