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YOUTH    </w:t>
      </w:r>
      <w:r>
        <w:t xml:space="preserve">   SAFE    </w:t>
      </w:r>
      <w:r>
        <w:t xml:space="preserve">   EMOTION    </w:t>
      </w:r>
      <w:r>
        <w:t xml:space="preserve">   WORTH    </w:t>
      </w:r>
      <w:r>
        <w:t xml:space="preserve">   NURTURE    </w:t>
      </w:r>
      <w:r>
        <w:t xml:space="preserve">   SUPPORTED    </w:t>
      </w:r>
      <w:r>
        <w:t xml:space="preserve">   CHALLENGED    </w:t>
      </w:r>
      <w:r>
        <w:t xml:space="preserve">   MOTIVATED    </w:t>
      </w:r>
      <w:r>
        <w:t xml:space="preserve">   INSIPRED    </w:t>
      </w:r>
      <w:r>
        <w:t xml:space="preserve">   POSITIVE    </w:t>
      </w:r>
      <w:r>
        <w:t xml:space="preserve">   FRIENDSHIP    </w:t>
      </w:r>
      <w:r>
        <w:t xml:space="preserve">   SELFESTEEM    </w:t>
      </w:r>
      <w:r>
        <w:t xml:space="preserve">   MENTORING    </w:t>
      </w:r>
      <w:r>
        <w:t xml:space="preserve">   ACTIVITIES    </w:t>
      </w:r>
      <w:r>
        <w:t xml:space="preserve">   MENTALHEALTH    </w:t>
      </w:r>
      <w:r>
        <w:t xml:space="preserve">   MINDFULLNESS    </w:t>
      </w:r>
      <w:r>
        <w:t xml:space="preserve">   CONFIDENCE    </w:t>
      </w:r>
      <w:r>
        <w:t xml:space="preserve">   OPPORTUNITIES    </w:t>
      </w:r>
      <w:r>
        <w:t xml:space="preserve">   EQUALITY    </w:t>
      </w:r>
      <w:r>
        <w:t xml:space="preserve">   KINDNESS    </w:t>
      </w:r>
      <w:r>
        <w:t xml:space="preserve">   EMPOWERING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 Wordsearch</dc:title>
  <dcterms:created xsi:type="dcterms:W3CDTF">2021-10-11T09:27:16Z</dcterms:created>
  <dcterms:modified xsi:type="dcterms:W3CDTF">2021-10-11T09:27:16Z</dcterms:modified>
</cp:coreProperties>
</file>