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HYSBYSEBION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gwybodaeth bwysig    </w:t>
      </w:r>
      <w:r>
        <w:t xml:space="preserve">   dyddiad    </w:t>
      </w:r>
      <w:r>
        <w:t xml:space="preserve">   byddwn ni    </w:t>
      </w:r>
      <w:r>
        <w:t xml:space="preserve">   am ddim    </w:t>
      </w:r>
      <w:r>
        <w:t xml:space="preserve">   ond    </w:t>
      </w:r>
      <w:r>
        <w:t xml:space="preserve">   neu    </w:t>
      </w:r>
      <w:r>
        <w:t xml:space="preserve">   newyddion    </w:t>
      </w:r>
      <w:r>
        <w:t xml:space="preserve">   ar goll    </w:t>
      </w:r>
      <w:r>
        <w:t xml:space="preserve">   mewn    </w:t>
      </w:r>
      <w:r>
        <w:t xml:space="preserve">   ta beth    </w:t>
      </w:r>
      <w:r>
        <w:t xml:space="preserve">   hefyd    </w:t>
      </w:r>
      <w:r>
        <w:t xml:space="preserve">   weithiau    </w:t>
      </w:r>
      <w:r>
        <w:t xml:space="preserve">   bob amser    </w:t>
      </w:r>
      <w:r>
        <w:t xml:space="preserve">   heb    </w:t>
      </w:r>
      <w:r>
        <w:t xml:space="preserve">   ar gael    </w:t>
      </w:r>
      <w:r>
        <w:t xml:space="preserve">   ar agor    </w:t>
      </w:r>
      <w:r>
        <w:t xml:space="preserve">   cysylltwch    </w:t>
      </w:r>
      <w:r>
        <w:t xml:space="preserve">   ffoniwch    </w:t>
      </w:r>
      <w:r>
        <w:t xml:space="preserve">   am un or gloch    </w:t>
      </w:r>
      <w:r>
        <w:t xml:space="preserve">   Pam    </w:t>
      </w:r>
      <w:r>
        <w:t xml:space="preserve">   Sut    </w:t>
      </w:r>
      <w:r>
        <w:t xml:space="preserve">   Pryd    </w:t>
      </w:r>
      <w:r>
        <w:t xml:space="preserve">   Ble    </w:t>
      </w:r>
      <w:r>
        <w:t xml:space="preserve">   Pwy    </w:t>
      </w:r>
      <w:r>
        <w:t xml:space="preserve">   fy    </w:t>
      </w:r>
      <w:r>
        <w:t xml:space="preserve">   pum punt    </w:t>
      </w:r>
      <w:r>
        <w:t xml:space="preserve">   Croeso i bawb    </w:t>
      </w:r>
      <w:r>
        <w:t xml:space="preserve">   pumed    </w:t>
      </w:r>
      <w:r>
        <w:t xml:space="preserve">   Dydd Mawrth    </w:t>
      </w:r>
      <w:r>
        <w:t xml:space="preserve">   Yn EISIAU    </w:t>
      </w:r>
      <w:r>
        <w:t xml:space="preserve">   Ar Werth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HYSBYSEBION</dc:title>
  <dcterms:created xsi:type="dcterms:W3CDTF">2021-10-11T09:27:02Z</dcterms:created>
  <dcterms:modified xsi:type="dcterms:W3CDTF">2021-10-11T09:27:02Z</dcterms:modified>
</cp:coreProperties>
</file>