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 Bio Unit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that makes a lot of ATP; requires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creating food using sunlight, water, and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blocks are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molecule that gives the cell reusable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Powerhouse of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food into energy and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 is growth, repair, structure, and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photosynthesis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C6H12O6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cell that DNA is stored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Bio Unit 2 Crossword</dc:title>
  <dcterms:created xsi:type="dcterms:W3CDTF">2021-10-12T20:24:11Z</dcterms:created>
  <dcterms:modified xsi:type="dcterms:W3CDTF">2021-10-12T20:24:11Z</dcterms:modified>
</cp:coreProperties>
</file>